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 and Mathematica: With Applications to Geometry and Physics</w:t>
      </w:r>
    </w:p>
    <w:p>
      <w:r>
        <w:t>作者：Kevin R. Coombes</w:t>
      </w:r>
    </w:p>
    <w:p>
      <w:r>
        <w:t>出版社：Springer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Multivariable Calculus and Mathematica: With Applications to Geometry and Physics 评论地址：https://www.jiaokey.com/book/detail/41020887.html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