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书名：Multivariate approximation theory IV:proceedings of the Conference at the Mathematical Research Institute at Oberwolfach</w:t>
      </w:r>
    </w:p>
    <w:p>
      <w:r>
        <w:t>作者：Chui;C.K.;Schempp;W.;Zeller;K.</w:t>
      </w:r>
    </w:p>
    <w:p>
      <w:r>
        <w:t>出版社：Birkhauser Verlag</w:t>
      </w:r>
    </w:p>
    <w:p>
      <w:r>
        <w:t>出版日期：1989</w:t>
      </w:r>
    </w:p>
    <w:p>
      <w:r>
        <w:t>总页数：342</w:t>
      </w:r>
    </w:p>
    <w:p>
      <w:r>
        <w:t>更多请访问教客网: www.jiaokey.com</w:t>
      </w:r>
    </w:p>
    <w:p>
      <w:r>
        <w:t>Multivariate approximation theory IV:proceedings of the Conference at the Mathematical Research Institute at Oberwolfach 评论地址：https://www.jiaokey.com/book/detail/41021051.html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