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approximation and interpolation proceedings of an international workshop held at the University of Duisburg</w:t>
      </w:r>
    </w:p>
    <w:p>
      <w:r>
        <w:t>作者:</w:t>
      </w:r>
    </w:p>
    <w:p>
      <w:r>
        <w:t>出版社:Birkhahuser Verlag</w:t>
      </w:r>
    </w:p>
    <w:p>
      <w:r>
        <w:t>出版日期：1990</w:t>
      </w:r>
    </w:p>
    <w:p>
      <w:r>
        <w:t>总页数：324</w:t>
      </w:r>
    </w:p>
    <w:p>
      <w:r>
        <w:t>更多请访问教客网:www.jiaokey.com</w:t>
      </w:r>
    </w:p>
    <w:p>
      <w:r>
        <w:t>Multivariate approximation and interpolation proceedings of an international workshop held at the University of Duisburg评论地址：https://www.jiaokey.com/book/detail/41021052.html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