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approximation : from CAGD to wavelets : proceedings of the international workshop : Santiago</w:t>
      </w:r>
    </w:p>
    <w:p>
      <w:r>
        <w:t>作者： Florencio I. Utreras.</w:t>
      </w:r>
    </w:p>
    <w:p>
      <w:r>
        <w:t>出版社：World Scientific</w:t>
      </w:r>
    </w:p>
    <w:p>
      <w:r>
        <w:t>出版日期：1993</w:t>
      </w:r>
    </w:p>
    <w:p>
      <w:r>
        <w:t>总页数：334</w:t>
      </w:r>
    </w:p>
    <w:p>
      <w:r>
        <w:t>更多请访问教客网: www.jiaokey.com</w:t>
      </w:r>
    </w:p>
    <w:p>
      <w:r>
        <w:t>Multivariate approximation : from CAGD to wavelets : proceedings of the international workshop : Santiago 评论地址：https://www.jiaokey.com/book/detail/41021053.html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