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Scale and Singular Perturbation Methods</w:t>
      </w:r>
    </w:p>
    <w:p>
      <w:r>
        <w:t>作者：J.Kevorkian; J.D.Cole</w:t>
      </w:r>
    </w:p>
    <w:p>
      <w:r>
        <w:t>出版社：Springer New York</w:t>
      </w:r>
    </w:p>
    <w:p>
      <w:r>
        <w:t>出版日期：1996</w:t>
      </w:r>
    </w:p>
    <w:p>
      <w:r>
        <w:t>总页数：634</w:t>
      </w:r>
    </w:p>
    <w:p>
      <w:r>
        <w:t>更多请访问教客网: www.jiaokey.com</w:t>
      </w:r>
    </w:p>
    <w:p>
      <w:r>
        <w:t>Multiple Scale and Singular Perturbation Methods 评论地址：https://www.jiaokey.com/book/detail/41021112.html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