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 35 = Transcripts of the Proceedings of the International Military Tribunal for the Far East</w:t>
      </w:r>
    </w:p>
    <w:p>
      <w:r>
        <w:rPr>
          <w:rFonts w:ascii="宋体" w:hAnsi="宋体" w:eastAsia="宋体"/>
          <w:sz w:val="24"/>
        </w:rPr>
        <w:t>东京审判文献丛刊委员会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 35 = Transcripts of the Proceedings of the International Military Tribunal for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东京审判文献丛刊委员会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国家图书馆出版社; 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本书出售、求购地址：https://www.jiaokey.com/book/detail/41022010.html</w:t>
      </w:r>
    </w:p>
    <w:p>
      <w:r>
        <w:t>更多相关图书推荐：https://www.jiaokey.com</w:t>
      </w:r>
    </w:p>
    <w:p>
      <w:r>
        <w:t>东京审判文献丛刊委员会 其他作品：https://www.jiaokey.com/tag/东京审判文献丛刊委员会.html</w:t>
      </w:r>
    </w:p>
    <w:p>
      <w:r>
        <w:t>国家图书馆出版社; 上海交通大学出版社 出版图书：https://www.jiaokey.com/tag/国家图书馆出版社; 上海交通大学出版社.html</w:t>
      </w:r>
    </w:p>
    <w:p>
      <w:r>
        <w:t>关键词搜索：https://www.jiaokey.com/tag/远东国际军事法庭庭审记录 35 = Transcripts of the Proceedings of the International Military Tribunal for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