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47809455_河间府新志 二十卷, 卷首一卷. [China  s.n.], 清乾隆 25年 [1760]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47809455_河间府新志 二十卷, 卷首一卷. [China  s.n.], 清乾隆 25年 [1760]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本书出售、求购地址：https://www.jiaokey.com/book/detail/47809455.html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关键词搜索：https://www.jiaokey.com/tag/47809455_河间府新志 二十卷, 卷首一卷. [China  s.n.], 清乾隆 25年 [1760].html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