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48205154_清苑县志 十二卷, 卷首一卷. [China  s.n.], 清康熙16 [1677] 修刋本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48205154_清苑县志 十二卷, 卷首一卷. [China  s.n.], 清康熙16 [1677] 修刋本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本书出售、求购地址：https://www.jiaokey.com/book/detail/48205154.html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关键词搜索：https://www.jiaokey.com/tag/48205154_清苑县志 十二卷, 卷首一卷. [China  s.n.], 清康熙16 [1677] 修刋本.html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