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化学工业标准汇编  染料、染料中间体及助剂  1995</w:t>
      </w:r>
    </w:p>
    <w:p>
      <w:r>
        <w:rPr>
          <w:rFonts w:ascii="宋体" w:hAnsi="宋体" w:eastAsia="宋体"/>
          <w:sz w:val="24"/>
        </w:rPr>
        <w:t>化学工业部沈阳化工研究院编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化学工业标准汇编  染料、染料中间体及助剂  1995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化学工业部沈阳化工研究院编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本书出售、求购地址：https://www.jiaokey.com/book/detail/50002350.html</w:t>
      </w:r>
    </w:p>
    <w:p>
      <w:r>
        <w:t>更多相关图书推荐：https://www.jiaokey.com</w:t>
      </w:r>
    </w:p>
    <w:p>
      <w:r>
        <w:t>化学工业部沈阳化工研究院编 其他作品：https://www.jiaokey.com/tag/化学工业部沈阳化工研究院编.html</w:t>
      </w:r>
    </w:p>
    <w:p>
      <w:r>
        <w:t>关键词搜索：https://www.jiaokey.com/tag/化学工业标准汇编  染料、染料中间体及助剂  1995.html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