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洗涤剂发泡力的测定（Ross-Miles法）  GB/T13173.6-91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洗涤剂发泡力的测定（Ross-Miles法）  GB/T13173.6-91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本书出售、求购地址：https://www.jiaokey.com/book/detail/50035360.html</w:t>
      </w:r>
    </w:p>
    <w:p>
      <w:r>
        <w:t>更多相关图书推荐：https://www.jiaokey.com</w:t>
      </w:r>
    </w:p>
    <w:p>
      <w:r>
        <w:t>关键词搜索：https://www.jiaokey.com/tag/中华人民共和国国家标准  洗涤剂发泡力的测定（Ross-Miles法）  GB/T13173.6-91.html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