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17280-2009  原油蒸馏标准试验方法  15-理论板蒸馏柱</w:t>
      </w:r>
    </w:p>
    <w:p>
      <w:r>
        <w:t>作者：</w:t>
      </w:r>
    </w:p>
    <w:p>
      <w:r>
        <w:t>出版社：</w:t>
      </w:r>
    </w:p>
    <w:p>
      <w:r>
        <w:t>出版日期：2009年08月第1版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17280-2009  原油蒸馏标准试验方法  15-理论板蒸馏柱 评论地址：https://www.jiaokey.com/book/detail/50373550.html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