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书名：中华人民共和国国家标准  GB/T 17210-1998 idt IEC 1020-2-1:1991 QC96010  电子设备用机电开关  第2部分：旋转开关分规范  第1篇 空白详细规范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</w:t>
      </w:r>
    </w:p>
    <w:p>
      <w:r>
        <w:t>更多请访问教客网:www.jiaokey.com</w:t>
      </w:r>
    </w:p>
    <w:p>
      <w:r>
        <w:t>中华人民共和国国家标准  GB/T 17210-1998 idt IEC 1020-2-1:1991 QC96010  电子设备用机电开关  第2部分：旋转开关分规范  第1篇 空白详细规范评论地址：https://www.jiaokey.com/book/detail/50377342.html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