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16696-1996 eqv ISO 10087:1995  小艇  艇体标识  代码=SMALL CRAFT-HULL IDENTIDICATION-CODING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16696-1996 eqv ISO 10087:1995  小艇  艇体标识  代码=SMALL CRAFT-HULL IDENTIDICATION-CODING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本书出售、求购地址：https://www.jiaokey.com/book/detail/50378024.html</w:t>
      </w:r>
    </w:p>
    <w:p>
      <w:r>
        <w:t>更多相关图书推荐：https://www.jiaokey.com</w:t>
      </w:r>
    </w:p>
    <w:p>
      <w:r>
        <w:t>关键词搜索：https://www.jiaokey.com/tag/中华人民共和国国家标准  GB/T 16696-1996 eqv ISO 10087:1995  小艇  艇体标识  代码=SMALL CRAFT-HULL IDENTIDICATION-CODING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