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  德法兼修  高校思想政治工作创新发展研究</w:t>
      </w:r>
    </w:p>
    <w:p>
      <w:r>
        <w:rPr>
          <w:rFonts w:ascii="宋体" w:hAnsi="宋体" w:eastAsia="宋体"/>
          <w:sz w:val="24"/>
        </w:rPr>
        <w:t>卢少华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  德法兼修  高校思想政治工作创新发展研究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9787519714802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高等学校－政治工作－研究－中国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2017年度中国政法大学学生工作理论研讨会的论文选集，收录了来自专业教师、班主任、辅导员和党政干部关于德育和思想政治工作的论文近50篇，内容涉及思想引领、党团建设、学业辅导、心理健康教育、就业创业指导以及网络思想政治教育等方面。</w:t>
      </w:r>
    </w:p>
    <w:p/>
    <w:p>
      <w:r>
        <w:t>本书出售、求购地址：https://www.jiaokey.com/book/detail/70001302.html</w:t>
      </w:r>
    </w:p>
    <w:p>
      <w:r>
        <w:t>更多思想政治教育、德育图书推荐：https://www.jiaokey.com</w:t>
      </w:r>
    </w:p>
    <w:p>
      <w:r>
        <w:t>卢少华 其他作品：https://www.jiaokey.com/tag/卢少华.html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关键词搜索：https://www.jiaokey.com/tag/高等学校－政治工作－研究－中国.html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