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民法典合同编实务手册</w:t>
      </w:r>
    </w:p>
    <w:p>
      <w:r>
        <w:rPr>
          <w:rFonts w:ascii="宋体" w:hAnsi="宋体" w:eastAsia="宋体"/>
          <w:sz w:val="24"/>
        </w:rPr>
        <w:t>陈志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民法典合同编实务手册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9787519753184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D923.64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如果只阅读民法典之合同编法条，读者可能会感觉内容过于简单而枯燥。 本书最大的特点是法条之后配有大量的相关典型案例，这些案例都是笔者仔细阅读、挑选，把复杂案情的重点进行归纳总结，追求简单清晰准确，便于阅读，读者学习的兴趣不仅会提高，而且阅读本书后会对民法典之合同编有更深刻全面的理解。 笔者十余年的执业律师经历中，主要研究领域是合同法，办理了大量合同相关的诉讼，笔者在书中对实务经验进行了初步总结，可供读者参考学习。 本书既可以供无法律教育背景的法律爱好者学习，也可以作为法律从业人员的法条和案例工具书。</w:t>
      </w:r>
    </w:p>
    <w:p/>
    <w:p>
      <w:r>
        <w:t>本书出售、求购地址：https://www.jiaokey.com/book/detail/70001320.html</w:t>
      </w:r>
    </w:p>
    <w:p>
      <w:r>
        <w:t>更多民法图书推荐：https://www.jiaokey.com</w:t>
      </w:r>
    </w:p>
    <w:p>
      <w:r>
        <w:t>陈志 其他作品：https://www.jiaokey.com/tag/陈志.html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关键词搜索：https://www.jiaokey.com/tag/D923.64.html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