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书名：司廌流年</w:t>
      </w:r>
    </w:p>
    <w:p>
      <w:r>
        <w:t>作者：鱼鸟七斤著</w:t>
      </w:r>
    </w:p>
    <w:p>
      <w:r>
        <w:t>出版社：北京：法律出版社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司廌流年 评论地址：https://www.jiaokey.com/book/detail/70001378.html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