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图解股权</w:t>
      </w:r>
    </w:p>
    <w:p>
      <w:r>
        <w:rPr>
          <w:rFonts w:ascii="宋体" w:hAnsi="宋体" w:eastAsia="宋体"/>
          <w:sz w:val="24"/>
        </w:rPr>
        <w:t>吴明明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9787519746674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股权管理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较为系统地阐述了股权的相关知识内容，如果通过本书系统的研习，可以对股权有较为全面的认识和理解。第一章，股权家族，主要研习股权的基本内容、类型和法律依据等，这是股权架构设计、股权激励和股权融资及其他股权交易的基础知识。第二章，股权架构设计，主要研习股权架构设计的原则和理念、方法和方案、类型和案例等。第三章，股权激励，这章是这几年最热的话题，很多书籍已经将该话题从各个角度阐述了很清楚了，故本书简化了其他书籍讲述的关于股权激励的相关话题，主要从法律适用、激励对象的选择、具体落地方案的执行和退出机制等几个方面进行了详细的阐述。第四章，股权投融资，这是企业或更多的创业者最为期待的事情，也是其为之奋斗的阶段性成果，为了让企业家或创业者能够清晰了解股权融资的相关知识，本章主要讲述股权融资的方式、估值方法和融资条款解读等。第五章，控制权，是创始人应当最为关注的内容，在股权激励、股权融资或其他稀释股权过程中都必须要对其加强研习，本章从两个角度共计十个工具保持或重获控制权。第六章，公司章程与股东协议，这是上述章节所有内容的保障，而恰恰又是很多企业不重视的内容，本章花了大量篇幅写了方法、作了归类、标了重点，希望所有企业都能重视公司章程，更重要是会用公司章程。</w:t>
      </w:r>
    </w:p>
    <w:p/>
    <w:p>
      <w:r>
        <w:t>本书出售、求购地址：https://www.jiaokey.com/book/detail/70001384.html</w:t>
      </w:r>
    </w:p>
    <w:p>
      <w:r>
        <w:t>更多经济法图书推荐：https://www.jiaokey.com</w:t>
      </w:r>
    </w:p>
    <w:p>
      <w:r>
        <w:t>吴明明 其他作品：https://www.jiaokey.com/tag/吴明明.html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