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写作的艺术</w:t>
      </w:r>
    </w:p>
    <w:p>
      <w:r>
        <w:rPr>
          <w:rFonts w:ascii="宋体" w:hAnsi="宋体" w:eastAsia="宋体"/>
          <w:sz w:val="24"/>
        </w:rPr>
        <w:t>亚瑟·托马斯·奎勒-库奇爵士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亚瑟·托马斯·奎勒-库奇爵士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9787917003321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2017-09-30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你如果读过海莲·汉芙（HeleneHanff）的书信集《查令十字街84号》或看过由之改编的同名电影，就一定会多多少少地对“奎勒-库奇（Quiller-Couch）”这个名字有印象。在《查令十字街84号》中，海莲·汉芙说：“说起来还得感谢一位叫‘奎勒-库奇’(一般都叫他‘Q’)的剑桥学者，……</w:t>
      </w:r>
    </w:p>
    <w:p/>
    <w:p>
      <w:r>
        <w:t>本书出售、求购地址：https://www.jiaokey.com/book/detail/70001641.html</w:t>
      </w:r>
    </w:p>
    <w:p>
      <w:r>
        <w:t>更多作品集图书推荐：https://www.jiaokey.com</w:t>
      </w:r>
    </w:p>
    <w:p>
      <w:r>
        <w:t>亚瑟·托马斯·奎勒-库奇爵士 其他作品：https://www.jiaokey.com/tag/亚瑟·托马斯·奎勒-库奇爵士.html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关键词搜索：https://www.jiaokey.com/tag/写作的艺术.html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