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电力营销技能竞赛一本通  采集运维</w:t>
      </w:r>
    </w:p>
    <w:p>
      <w:r>
        <w:rPr>
          <w:rFonts w:ascii="宋体" w:hAnsi="宋体" w:eastAsia="宋体"/>
          <w:sz w:val="24"/>
        </w:rPr>
        <w:t>杨晓国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电力营销技能竞赛一本通  采集运维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9787519834739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了使电力营销人员快速掌握技能竞赛知识点，高效高质应对考试，编者依据国家电网公司历年技能竞赛实施方案，对其中涉及的法律法规、文件规程、企业文化进行全面梳理和归类，编撰完成了电力营销技能竞赛一本通丛书，分采集运维、客户服务、用电检查3个分册。本书为采集运维分册，共7章，全书以法律法规为切入点，涵盖用电信息采集管理办法、电力用户用电信息采集系统技术规范、电力计量管理办法、电能计量技术规范、电力安全工作规程（配电部分）、企业文化及服务规范，题库类型分为填空题、不定项选择题、判断题、简答题和案例分析题，读者可以根据自身需要进行学习。本书可供电力营销用电信息采集运维专业人员竞赛、调考以及技能培训使用，也可供电力营销其他专业培训参考阅读。</w:t>
      </w:r>
    </w:p>
    <w:p/>
    <w:p>
      <w:r>
        <w:t>本书出售、求购地址：https://www.jiaokey.com/book/detail/70001669.html</w:t>
      </w:r>
    </w:p>
    <w:p>
      <w:r>
        <w:t>更多相关图书推荐：https://www.jiaokey.com</w:t>
      </w:r>
    </w:p>
    <w:p>
      <w:r>
        <w:t>杨晓国 其他作品：https://www.jiaokey.com/tag/杨晓国.html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关键词搜索：https://www.jiaokey.com/tag/电力营销技能竞赛一本通  采集运维.html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