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电力行业QC小组活动实操  一例一评一解析</w:t>
      </w:r>
    </w:p>
    <w:p>
      <w:r>
        <w:rPr>
          <w:rFonts w:ascii="宋体" w:hAnsi="宋体" w:eastAsia="宋体"/>
          <w:sz w:val="24"/>
        </w:rPr>
        <w:t>中国水利电力质量管理协会电力分会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电力行业QC小组活动实操  一例一评一解析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中国水利电力质量管理协会电力分会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9787519811815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提高实际操作能力为目标，将原有QC小组活动成果进行细化分解，突出操作性、实用性、及时性，形成“案例+知识+分析+点评”的新型模式，把抽象的理论转化成可以分享的案例解析，使每一位QC小组骨干学习更便捷、更有针对性。</w:t>
      </w:r>
    </w:p>
    <w:p/>
    <w:p>
      <w:r>
        <w:t>本书出售、求购地址：https://www.jiaokey.com/book/detail/70001701.html</w:t>
      </w:r>
    </w:p>
    <w:p>
      <w:r>
        <w:t>更多工业部门经济图书推荐：https://www.jiaokey.com</w:t>
      </w:r>
    </w:p>
    <w:p>
      <w:r>
        <w:t>中国水利电力质量管理协会电力分会 其他作品：https://www.jiaokey.com/tag/中国水利电力质量管理协会电力分会.html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关键词搜索：https://www.jiaokey.com/tag/电力行业QC小组活动实操  一例一评一解析.html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