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AutoCAD 2017中文版实用教程</w:t>
      </w:r>
    </w:p>
    <w:p>
      <w:r>
        <w:rPr>
          <w:rFonts w:ascii="宋体" w:hAnsi="宋体" w:eastAsia="宋体"/>
          <w:sz w:val="24"/>
        </w:rPr>
        <w:t>杨小军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AutoCAD 2017中文版实用教程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9787519815462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职业教育规划教材。全书共分14章，主要包括基础知识、设置AutoCAD的绘图环境，控制图形显示和绘制二维图形，图形编辑与图形的对象特性，向图形添加文字和表格，尺寸标注，图块和块属性，零件图的绘制，装配图的绘制，三维造型基础，三维实体造型，曲面造型，三维图形的消隐、视觉样式和渲染，图形打印等。本书主要突出中文版的应用，并结合实际的教学体会，通过绘图实例讲解绘图命令和编辑命令及其他的知识，这样会使初学者和教学过程变得轻松。本书还由浅入深地介绍了工程制图中常用图样的绘制步骤，并且应用工程制图中的Z新标准，这会给予有一定AutoCA应用基础的用户一个参考、借鉴，达到提高的目的。</w:t>
      </w:r>
    </w:p>
    <w:p/>
    <w:p>
      <w:r>
        <w:t>本书出售、求购地址：https://www.jiaokey.com/book/detail/70001705.html</w:t>
      </w:r>
    </w:p>
    <w:p>
      <w:r>
        <w:t>更多计算机的应用图书推荐：https://www.jiaokey.com</w:t>
      </w:r>
    </w:p>
    <w:p>
      <w:r>
        <w:t>杨小军 其他作品：https://www.jiaokey.com/tag/杨小军.html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关键词搜索：https://www.jiaokey.com/tag/软件-职业教育-教材.html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