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电力类技术技能型人才培养系列教材  锅炉运行</w:t>
      </w:r>
    </w:p>
    <w:p>
      <w:r>
        <w:rPr>
          <w:rFonts w:ascii="宋体" w:hAnsi="宋体" w:eastAsia="宋体"/>
          <w:sz w:val="24"/>
        </w:rPr>
        <w:t>廉根宽,牛勇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电力类技术技能型人才培养系列教材  锅炉运行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廉根宽,牛勇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9787519823283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锅炉运行－职业教育－教材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蒸汽锅炉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职业教育规划教材，主要介绍了火力发电机组的自然循环锅炉运行、大型直流锅炉运行和循环流化床锅炉运行。内容涵盖了现代火力发电厂锅炉运行技术各个方面的问题：电厂锅炉工作过程分析、锅炉启动与受热面保护、锅炉汽水系统调节、制粉系统的运行、煤粉锅炉燃烧的调整、循环流化床锅炉的运行、锅炉停运、锅炉事故处理。</w:t>
      </w:r>
    </w:p>
    <w:p/>
    <w:p>
      <w:r>
        <w:t>本书出售、求购地址：https://www.jiaokey.com/book/detail/70001714.html</w:t>
      </w:r>
    </w:p>
    <w:p>
      <w:r>
        <w:t>更多蒸汽锅炉图书推荐：https://www.jiaokey.com</w:t>
      </w:r>
    </w:p>
    <w:p>
      <w:r>
        <w:t>廉根宽,牛勇 其他作品：https://www.jiaokey.com/tag/廉根宽,牛勇.html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关键词搜索：https://www.jiaokey.com/tag/锅炉运行－职业教育－教材.html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