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利益相关方参与及合作管理手册</w:t>
      </w:r>
    </w:p>
    <w:p>
      <w:r>
        <w:rPr>
          <w:rFonts w:ascii="宋体" w:hAnsi="宋体" w:eastAsia="宋体"/>
          <w:sz w:val="24"/>
        </w:rPr>
        <w:t>国家电网有限公司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利益相关方参与及合作管理手册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9787519821630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利益相关方参与与合作的定义入手，解答了为什么要进行利益相关方参与与合作，厘清利益相关方参与与合作的总体思路、基本原则，讲解利益相关方参与与合作的基本方法及一般程序；用模型或列表的方式阐释电网主要业务运营中规划、建设、运行、检修、营销等方面议题，梳理利益相关方参与与合作相关工具，具有实操意义。</w:t>
      </w:r>
    </w:p>
    <w:p/>
    <w:p>
      <w:r>
        <w:t>本书出售、求购地址：https://www.jiaokey.com/book/detail/70001725.html</w:t>
      </w:r>
    </w:p>
    <w:p>
      <w:r>
        <w:t>更多工业部门经济图书推荐：https://www.jiaokey.com</w:t>
      </w:r>
    </w:p>
    <w:p>
      <w:r>
        <w:t>国家电网有限公司 其他作品：https://www.jiaokey.com/tag/国家电网有限公司.html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关键词搜索：https://www.jiaokey.com/tag/利益相关方参与及合作管理手册.html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