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社会责任融入决策管理工作手册</w:t>
      </w:r>
    </w:p>
    <w:p>
      <w:r>
        <w:rPr>
          <w:rFonts w:ascii="宋体" w:hAnsi="宋体" w:eastAsia="宋体"/>
          <w:sz w:val="24"/>
        </w:rPr>
        <w:t>国家电网有限公司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社会责任融入决策管理工作手册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国家电网有限公司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9787519821647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供电-工业企业-企业责任-社会责任-中国-手册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工业部门经济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本书共分为概念篇；方法篇；机制篇；工具篇；案例篇几篇，其主要内容包括：社会责任融入决策管理的价值与意义；社会责任融入决策管理的内涵；议题选择提交阶段；方案制定阶段；作出决策阶段等。</w:t>
      </w:r>
    </w:p>
    <w:p/>
    <w:p>
      <w:r>
        <w:t>本书出售、求购地址：https://www.jiaokey.com/book/detail/70001726.html</w:t>
      </w:r>
    </w:p>
    <w:p>
      <w:r>
        <w:t>更多工业部门经济图书推荐：https://www.jiaokey.com</w:t>
      </w:r>
    </w:p>
    <w:p>
      <w:r>
        <w:t>国家电网有限公司 其他作品：https://www.jiaokey.com/tag/国家电网有限公司.html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关键词搜索：https://www.jiaokey.com/tag/供电-工业企业-企业责任-社会责任-中国-手册.html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