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大学生职业生涯规划与就业指导</w:t>
      </w:r>
    </w:p>
    <w:p>
      <w:r>
        <w:rPr>
          <w:rFonts w:ascii="宋体" w:hAnsi="宋体" w:eastAsia="宋体"/>
          <w:sz w:val="24"/>
        </w:rPr>
        <w:t>孙鑫,李华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孙鑫,李华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9787519834173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。本书共两篇十五章，主要介绍了大学学习与职业发展、职业生涯规划概述、职业生涯规划的基本理论、自我分析与定位、职业探索与认知、职业生涯决策、大学生就业形势与政策、就业程序与就业准备、求职技巧与礼仪、职场认知与职业素质等内容。全书体系结构合理，内容新颖，图文并茂，注重理论与实践的紧密结合，可读性强，对于大学生确立人生目标、明确毕业去向、树立就业观、提升就业能力有很大帮助。</w:t>
      </w:r>
    </w:p>
    <w:p/>
    <w:p>
      <w:r>
        <w:t>本书出售、求购地址：https://www.jiaokey.com/book/detail/70001732.html</w:t>
      </w:r>
    </w:p>
    <w:p>
      <w:r>
        <w:t>更多学校管理图书推荐：https://www.jiaokey.com</w:t>
      </w:r>
    </w:p>
    <w:p>
      <w:r>
        <w:t>孙鑫,李华 其他作品：https://www.jiaokey.com/tag/孙鑫,李华.html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