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复变函数</w:t>
      </w:r>
    </w:p>
    <w:p>
      <w:r>
        <w:rPr>
          <w:rFonts w:ascii="宋体" w:hAnsi="宋体" w:eastAsia="宋体"/>
          <w:sz w:val="24"/>
        </w:rPr>
        <w:t>文斌,姜春艳,张玲,杨帆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文斌,姜春艳,张玲,杨帆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9787519834463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函数论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。全书共6章，内容为复数与复变函数、解析函数、复变函数的积分、解析函数的级数理论、留数、共形映射。本书结构严谨，条理清晰，每章末都附有小结和习题，习题题型多样，难度适中。本书后还附有复变函数发展简史、数学家简介、数学实验、习题答案，有利于读者对复变函数的进一步学习与了解。书中带“*”号部分为选学内容。本书可作为高等院校工科学生的复变函数教材，也可供工程技术人员参考。</w:t>
      </w:r>
    </w:p>
    <w:p/>
    <w:p>
      <w:r>
        <w:t>本书出售、求购地址：https://www.jiaokey.com/book/detail/70001733.html</w:t>
      </w:r>
    </w:p>
    <w:p>
      <w:r>
        <w:t>更多函数论图书推荐：https://www.jiaokey.com</w:t>
      </w:r>
    </w:p>
    <w:p>
      <w:r>
        <w:t>文斌,姜春艳,张玲,杨帆 其他作品：https://www.jiaokey.com/tag/文斌,姜春艳,张玲,杨帆.html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关键词搜索：https://www.jiaokey.com/tag/复变函数-高等学校-教材.html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