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安全用电技能实训</w:t>
      </w:r>
    </w:p>
    <w:p>
      <w:r>
        <w:rPr>
          <w:rFonts w:ascii="宋体" w:hAnsi="宋体" w:eastAsia="宋体"/>
          <w:sz w:val="24"/>
        </w:rPr>
        <w:t>时慧喆,李学华,贝广霞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安全用电技能实训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时慧喆,李学华,贝广霞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9787519834821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安全用电－高等学校－教材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电气化、电能应用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本书分为安全用电实训基础，仪器、仪表的实训与操作，安全用电实训三大部分，共16个实训项目。每个实训项目分别介绍了实训的目的、实训的设备、实训的内容以及实训的报告内容。</w:t>
      </w:r>
    </w:p>
    <w:p/>
    <w:p>
      <w:r>
        <w:t>本书出售、求购地址：https://www.jiaokey.com/book/detail/70001749.html</w:t>
      </w:r>
    </w:p>
    <w:p>
      <w:r>
        <w:t>更多电气化、电能应用图书推荐：https://www.jiaokey.com</w:t>
      </w:r>
    </w:p>
    <w:p>
      <w:r>
        <w:t>时慧喆,李学华,贝广霞 其他作品：https://www.jiaokey.com/tag/时慧喆,李学华,贝广霞.html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关键词搜索：https://www.jiaokey.com/tag/安全用电－高等学校－教材.html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