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非洲能源互联网研究与展望  英文版</w:t>
      </w:r>
    </w:p>
    <w:p>
      <w:r>
        <w:rPr>
          <w:rFonts w:ascii="宋体" w:hAnsi="宋体" w:eastAsia="宋体"/>
          <w:sz w:val="24"/>
        </w:rPr>
        <w:t>全球能源互联网发展合作组织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非洲能源互联网研究与展望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全球能源互联网发展合作组织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Electric Power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9787519831738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本书出售、求购地址：https://www.jiaokey.com/book/detail/70001757.html</w:t>
      </w:r>
    </w:p>
    <w:p>
      <w:r>
        <w:t>更多相关图书推荐：https://www.jiaokey.com</w:t>
      </w:r>
    </w:p>
    <w:p>
      <w:r>
        <w:t>全球能源互联网发展合作组织 其他作品：https://www.jiaokey.com/tag/全球能源互联网发展合作组织.html</w:t>
      </w:r>
    </w:p>
    <w:p>
      <w:r>
        <w:t>China Electric Power Press 出版图书：https://www.jiaokey.com/tag/China Electric Power Press.html</w:t>
      </w:r>
    </w:p>
    <w:p>
      <w:r>
        <w:t>关键词搜索：https://www.jiaokey.com/tag/非洲能源互联网研究与展望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