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2019  中国电源发展分析报告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2019  中国电源发展分析报告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9787519833282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《中国电源发展分析报告》是能源与电力分析年度报告系列之一。本报告分析了2018年我国发电能源与电源发展 状况、电源投资和发电企业运营盈利情况;进行了2018年电源发展综合评价;预测了2019年电力、煤炭、天然气供 需及水电基地来水情况;探讨了能源电力行业发展热点问题及影响,主要包括电源与电网协调发展、“十四五”新能源 开发布局、储能技术在电力系统的发展前景等。</w:t>
      </w:r>
    </w:p>
    <w:p/>
    <w:p>
      <w:r>
        <w:t>本书出售、求购地址：https://www.jiaokey.com/book/detail/70001792.html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