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用电技术发展与展望  英文</w:t>
      </w:r>
    </w:p>
    <w:p>
      <w:r>
        <w:rPr>
          <w:rFonts w:ascii="宋体" w:hAnsi="宋体" w:eastAsia="宋体"/>
          <w:sz w:val="24"/>
        </w:rPr>
        <w:t>全球能源互联网发展合作组织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用电技术发展与展望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全球能源互联网发展合作组织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9787519859329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本书出售、求购地址：https://www.jiaokey.com/book/detail/70001869.html</w:t>
      </w:r>
    </w:p>
    <w:p>
      <w:r>
        <w:t>更多相关图书推荐：https://www.jiaokey.com</w:t>
      </w:r>
    </w:p>
    <w:p>
      <w:r>
        <w:t>全球能源互联网发展合作组织 其他作品：https://www.jiaokey.com/tag/全球能源互联网发展合作组织.html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关键词搜索：https://www.jiaokey.com/tag/用电技术发展与展望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