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高等教育双一流能源动力类专业系列教材  汽轮机原理学习指导与习题集</w:t>
      </w:r>
    </w:p>
    <w:p>
      <w:r>
        <w:rPr>
          <w:rFonts w:ascii="宋体" w:hAnsi="宋体" w:eastAsia="宋体"/>
          <w:sz w:val="24"/>
        </w:rPr>
        <w:t>李慧君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高等教育双一流能源动力类专业系列教材  汽轮机原理学习指导与习题集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9787519860592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蒸汽轮机（蒸汽透平、汽轮机）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能源与动力工程专业的主干专业课程“汽轮机原理”的辅助教材。其主要内容包括汽轮机级的工作原理、多级汽轮机、汽轮机变工况特性、汽轮机的凝汽设备及系统、汽轮机零件强度校核及汽轮机调节保护系统。书中对各章节的学习内容提出了基本要求；归纳各章节的基本知识点；针对重点和难点进行详解并进行分析；针对各章节的特点，以典型题精解的方式，加强对知识点和公式的理解；各章节配有一定数量的习题，并提供参考答案；附录包含五套汽轮机原理试题，并提供了参考答案。本书可作为高等院校能源与动力工程专业本、专科及在职学员和电厂运行人员学习参考书，对从事汽轮机和热力系统设计、研究、运行、改造及节能管理的科技工作者，也是一本有价值的参考书。</w:t>
      </w:r>
    </w:p>
    <w:p/>
    <w:p>
      <w:r>
        <w:t>本书出售、求购地址：https://www.jiaokey.com/book/detail/70001892.html</w:t>
      </w:r>
    </w:p>
    <w:p>
      <w:r>
        <w:t>更多蒸汽轮机（蒸汽透平、汽轮机）图书推荐：https://www.jiaokey.com</w:t>
      </w:r>
    </w:p>
    <w:p>
      <w:r>
        <w:t>李慧君 其他作品：https://www.jiaokey.com/tag/李慧君.html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关键词搜索：https://www.jiaokey.com/tag/高等教育双一流能源动力类专业系列教材  汽轮机原理学习指导与习题集.html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