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《带电作业人员培训考核规范》（T／CEC 529—2021） 辅导教材  变电分册</w:t>
      </w:r>
    </w:p>
    <w:p>
      <w:r>
        <w:rPr>
          <w:rFonts w:ascii="宋体" w:hAnsi="宋体" w:eastAsia="宋体"/>
          <w:sz w:val="24"/>
        </w:rPr>
        <w:t>郝旭东,王昆林,中国电力企业联合会人才评价与教育培训中心,中电联人才测评中心有限公司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《带电作业人员培训考核规范》（T／CEC 529—2021） 辅导教材  变电分册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郝旭东,王昆林,中国电力企业联合会人才评价与教育培训中心,中电联人才测评中心有限公司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9787519860769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为了加强带电作业运维人才队伍建设，全面提升技术技能水平，中国电力企业联合会组织编写了《带电作业人员培训考核规范》（T/CEC529—2021），旨在明确带电作业运维岗位人员需要达到的技术技能要求。本书为标准的配套教材，分为《输电分册》《变电分册》《配电分册》。本分册为《变电分册》，内容涵盖变电带电作业概述、变电站基本知识及变电带电作业原理、方法，变电带电作业安全技术、工器具、标准解读及作业项目介绍等。本书可供从事输电带电作业相关技能专业人员、管理人员和高校相关专业师生使用。</w:t>
      </w:r>
    </w:p>
    <w:p/>
    <w:p>
      <w:r>
        <w:t>本书出售、求购地址：https://www.jiaokey.com/book/detail/70001894.html</w:t>
      </w:r>
    </w:p>
    <w:p>
      <w:r>
        <w:t>更多相关图书推荐：https://www.jiaokey.com</w:t>
      </w:r>
    </w:p>
    <w:p>
      <w:r>
        <w:t>郝旭东,王昆林,中国电力企业联合会人才评价与教育培训中心,中电联人才测评中心有限公司 其他作品：https://www.jiaokey.com/tag/郝旭东,王昆林,中国电力企业联合会人才评价与教育培训中心,中电联人才测评中心有限公司.html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关键词搜索：https://www.jiaokey.com/tag/《带电作业人员培训考核规范》（T／CEC 529—2021） 辅导教材  变电分册.html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