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二十世纪中国史学名著  明季滇黔佛教考  下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二十世纪中国史学名著  明季滇黔佛教考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本书出售、求购地址：https://www.jiaokey.com/book/detail/80400381.html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关键词搜索：https://www.jiaokey.com/tag/二十世纪中国史学名著  明季滇黔佛教考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