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电厂化学  中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《电力工业标准汇编》火电卷  电厂化学  中 评论地址：https://www.jiaokey.com/book/detail/80400648.html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