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全国人大常委会法制工作委员会审定  中华人民共和国行政复议与行政诉讼适用法规总览  下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全国人大常委会法制工作委员会审定  中华人民共和国行政复议与行政诉讼适用法规总览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本书出售、求购地址：https://www.jiaokey.com/book/detail/80400704.html</w:t>
      </w:r>
    </w:p>
    <w:p>
      <w:r>
        <w:t>更多相关图书推荐：https://www.jiaokey.com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关键词搜索：https://www.jiaokey.com/tag/全国人大常委会法制工作委员会审定  中华人民共和国行政复议与行政诉讼适用法规总览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