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《世界通史》选编  英法德俄历史  1830-1917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《世界通史》选编  英法德俄历史  1830-1917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本书出售、求购地址：https://www.jiaokey.com/book/detail/80401002.html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关键词搜索：https://www.jiaokey.com/tag/《世界通史》选编  英法德俄历史  1830-1917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