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非洲史  1800-1918  下</w:t>
      </w:r>
    </w:p>
    <w:p>
      <w:r>
        <w:rPr>
          <w:rFonts w:ascii="宋体" w:hAnsi="宋体" w:eastAsia="宋体"/>
          <w:sz w:val="24"/>
        </w:rPr>
        <w:t>苏联科学院非洲研究所编顾以安，翁访民合译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非洲史  1800-1918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苏联科学院非洲研究所编顾以安，翁访民合译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本书出售、求购地址：https://www.jiaokey.com/book/detail/80401007.html</w:t>
      </w:r>
    </w:p>
    <w:p>
      <w:r>
        <w:t>更多相关图书推荐：https://www.jiaokey.com</w:t>
      </w:r>
    </w:p>
    <w:p>
      <w:r>
        <w:t>苏联科学院非洲研究所编顾以安，翁访民合译 其他作品：https://www.jiaokey.com/tag/苏联科学院非洲研究所编顾以安，翁访民合译.html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关键词搜索：https://www.jiaokey.com/tag/非洲史  1800-1918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