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西藏学汉文文献汇刻  第3辑  下</w:t>
      </w:r>
    </w:p>
    <w:p>
      <w:r>
        <w:rPr>
          <w:rFonts w:ascii="宋体" w:hAnsi="宋体" w:eastAsia="宋体"/>
          <w:sz w:val="24"/>
        </w:rPr>
        <w:t>拉巴平措，卢秀璋，陈家琎主编；西藏社会科学院西藏学汉文文献编辑室编辑责任编辑；李烨，王哲卿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西藏学汉文文献汇刻  第3辑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拉巴平措，卢秀璋，陈家琎主编；西藏社会科学院西藏学汉文文献编辑室编辑责任编辑；李烨，王哲卿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本书出售、求购地址：https://www.jiaokey.com/book/detail/80401028.html</w:t>
      </w:r>
    </w:p>
    <w:p>
      <w:r>
        <w:t>更多相关图书推荐：https://www.jiaokey.com</w:t>
      </w:r>
    </w:p>
    <w:p>
      <w:r>
        <w:t>拉巴平措，卢秀璋，陈家琎主编；西藏社会科学院西藏学汉文文献编辑室编辑责任编辑；李烨，王哲卿 其他作品：https://www.jiaokey.com/tag/拉巴平措，卢秀璋，陈家琎主编；西藏社会科学院西藏学汉文文献编辑室编辑责任编辑；李烨，王哲卿.html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关键词搜索：https://www.jiaokey.com/tag/西藏学汉文文献汇刻  第3辑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