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美国加拿大十一所大学联合  日本研究中心编  结合现代日语  下  共2册</w:t>
      </w:r>
    </w:p>
    <w:p>
      <w:r>
        <w:rPr>
          <w:rFonts w:ascii="宋体" w:hAnsi="宋体" w:eastAsia="宋体"/>
          <w:sz w:val="24"/>
        </w:rPr>
        <w:t>卢友络等编译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美国加拿大十一所大学联合  日本研究中心编  结合现代日语  下  共2册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卢友络等编译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本书出售、求购地址：https://www.jiaokey.com/book/detail/80401082.html</w:t>
      </w:r>
    </w:p>
    <w:p>
      <w:r>
        <w:t>更多相关图书推荐：https://www.jiaokey.com</w:t>
      </w:r>
    </w:p>
    <w:p>
      <w:r>
        <w:t>卢友络等编译 其他作品：https://www.jiaokey.com/tag/卢友络等编译.html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关键词搜索：https://www.jiaokey.com/tag/美国加拿大十一所大学联合  日本研究中心编  结合现代日语  下  共2册.html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