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历代神仙演义</w:t>
      </w:r>
    </w:p>
    <w:p>
      <w:r>
        <w:rPr>
          <w:rFonts w:ascii="宋体" w:hAnsi="宋体" w:eastAsia="宋体"/>
          <w:sz w:val="24"/>
        </w:rPr>
        <w:t>（清）徐道撰；（清）程毓奇续周晶等校点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历代神仙演义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（清）徐道撰；（清）程毓奇续周晶等校点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本书出售、求购地址：https://www.jiaokey.com/book/detail/80401149.html</w:t>
      </w:r>
    </w:p>
    <w:p>
      <w:r>
        <w:t>更多相关图书推荐：https://www.jiaokey.com</w:t>
      </w:r>
    </w:p>
    <w:p>
      <w:r>
        <w:t>（清）徐道撰；（清）程毓奇续周晶等校点 其他作品：https://www.jiaokey.com/tag/（清）徐道撰；（清）程毓奇续周晶等校点.html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关键词搜索：https://www.jiaokey.com/tag/历代神仙演义.html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