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  下</w:t>
      </w:r>
    </w:p>
    <w:p>
      <w:r>
        <w:rPr>
          <w:rFonts w:ascii="宋体" w:hAnsi="宋体" w:eastAsia="宋体"/>
          <w:sz w:val="24"/>
        </w:rPr>
        <w:t>二月河原著；王瑞人改编；赵维莉责任编辑；韩光玉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二月河原著；王瑞人改编；赵维莉责任编辑；韩光玉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本书出售、求购地址：https://www.jiaokey.com/book/detail/80401196.html</w:t>
      </w:r>
    </w:p>
    <w:p>
      <w:r>
        <w:t>更多相关图书推荐：https://www.jiaokey.com</w:t>
      </w:r>
    </w:p>
    <w:p>
      <w:r>
        <w:t>二月河原著；王瑞人改编；赵维莉责任编辑；韩光玉 其他作品：https://www.jiaokey.com/tag/二月河原著；王瑞人改编；赵维莉责任编辑；韩光玉.html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关键词搜索：https://www.jiaokey.com/tag/康熙大帝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