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飘香剑雨  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飘香剑雨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本书出售、求购地址：https://www.jiaokey.com/book/detail/80401320.html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关键词搜索：https://www.jiaokey.com/tag/飘香剑雨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