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书名：名望与光荣  下</w:t>
      </w:r>
    </w:p>
    <w:p>
      <w:r>
        <w:t>作者：（波兰）雅·伊瓦什凯维奇，易丽君，裴远颖译</w:t>
      </w:r>
    </w:p>
    <w:p>
      <w:r>
        <w:t>出版社：北京：外国文学出版社</w:t>
      </w:r>
    </w:p>
    <w:p>
      <w:r>
        <w:t>出版日期：1986.03</w:t>
      </w:r>
    </w:p>
    <w:p>
      <w:r>
        <w:t>总页数：1584</w:t>
      </w:r>
    </w:p>
    <w:p>
      <w:r>
        <w:t>更多请访问教客网: www.jiaokey.com</w:t>
      </w:r>
    </w:p>
    <w:p>
      <w:r>
        <w:t>名望与光荣  下 评论地址：https://www.jiaokey.com/book/detail/80401399.html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