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书名：爱丁堡监狱  下</w:t>
      </w:r>
    </w:p>
    <w:p>
      <w:r>
        <w:t>作者：（英）华特·司各特著陈兆林译</w:t>
      </w:r>
    </w:p>
    <w:p>
      <w:r>
        <w:t>出版社：长春：吉林人民出版社</w:t>
      </w:r>
    </w:p>
    <w:p>
      <w:r>
        <w:t>出版日期：1980.01</w:t>
      </w:r>
    </w:p>
    <w:p>
      <w:r>
        <w:t>总页数：680</w:t>
      </w:r>
    </w:p>
    <w:p>
      <w:r>
        <w:t>更多请访问教客网: www.jiaokey.com</w:t>
      </w:r>
    </w:p>
    <w:p>
      <w:r>
        <w:t>爱丁堡监狱  下 评论地址：https://www.jiaokey.com/book/detail/80401403.html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