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人性的枷锁  下</w:t>
      </w:r>
    </w:p>
    <w:p>
      <w:r>
        <w:rPr>
          <w:rFonts w:ascii="宋体" w:hAnsi="宋体" w:eastAsia="宋体"/>
          <w:sz w:val="24"/>
        </w:rPr>
        <w:t>（英）W·萨姆塞特·毛姆著；徐进，雨嘉，徐迅译；李全安责任编辑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人性的枷锁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（英）W·萨姆塞特·毛姆著；徐进，雨嘉，徐迅译；李全安责任编辑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本书出售、求购地址：https://www.jiaokey.com/book/detail/80401406.html</w:t>
      </w:r>
    </w:p>
    <w:p>
      <w:r>
        <w:t>更多相关图书推荐：https://www.jiaokey.com</w:t>
      </w:r>
    </w:p>
    <w:p>
      <w:r>
        <w:t>（英）W·萨姆塞特·毛姆著；徐进，雨嘉，徐迅译；李全安责任编辑 其他作品：https://www.jiaokey.com/tag/（英）W·萨姆塞特·毛姆著；徐进，雨嘉，徐迅译；李全安责任编辑.html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关键词搜索：https://www.jiaokey.com/tag/人性的枷锁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