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书名：红肩章  下</w:t>
      </w:r>
    </w:p>
    <w:p>
      <w:r>
        <w:t>作者：（苏联）鲍里斯·伊久姆斯基著；蓝晓石，蔡文中译</w:t>
      </w:r>
    </w:p>
    <w:p>
      <w:r>
        <w:t>出版社：北京：解放军出版社</w:t>
      </w:r>
    </w:p>
    <w:p>
      <w:r>
        <w:t>出版日期：1988.01</w:t>
      </w:r>
    </w:p>
    <w:p>
      <w:r>
        <w:t>总页数：943</w:t>
      </w:r>
    </w:p>
    <w:p>
      <w:r>
        <w:t>更多请访问教客网: www.jiaokey.com</w:t>
      </w:r>
    </w:p>
    <w:p>
      <w:r>
        <w:t>红肩章  下 评论地址：https://www.jiaokey.com/book/detail/80401416.html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