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政治智慧  历代名臣治国方略</w:t>
      </w:r>
    </w:p>
    <w:p>
      <w:r>
        <w:rPr>
          <w:rFonts w:ascii="宋体" w:hAnsi="宋体" w:eastAsia="宋体"/>
          <w:sz w:val="24"/>
        </w:rPr>
        <w:t>田建民等选注译评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政治智慧  历代名臣治国方略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田建民等选注译评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本书出售、求购地址：https://www.jiaokey.com/book/detail/80401520.html</w:t>
      </w:r>
    </w:p>
    <w:p>
      <w:r>
        <w:t>更多相关图书推荐：https://www.jiaokey.com</w:t>
      </w:r>
    </w:p>
    <w:p>
      <w:r>
        <w:t>田建民等选注译评 其他作品：https://www.jiaokey.com/tag/田建民等选注译评.html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关键词搜索：https://www.jiaokey.com/tag/政治智慧  历代名臣治国方略.html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