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诸葛亮  下</w:t>
      </w:r>
    </w:p>
    <w:p>
      <w:r>
        <w:rPr>
          <w:rFonts w:ascii="宋体" w:hAnsi="宋体" w:eastAsia="宋体"/>
          <w:sz w:val="24"/>
        </w:rPr>
        <w:t>浩宇著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639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8040157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639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诸葛亮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浩宇著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历史小说 中国 现代 长篇小说 中国 现代 CT S046662 历史小说 CT S007141 长篇小说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本书出售、求购地址：https://www.jiaokey.com/book/detail/80401575.html</w:t>
      </w:r>
    </w:p>
    <w:p>
      <w:r>
        <w:t>更多相关图书推荐：https://www.jiaokey.com</w:t>
      </w:r>
    </w:p>
    <w:p>
      <w:r>
        <w:t>浩宇著 其他作品：https://www.jiaokey.com/tag/浩宇著.html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关键词搜索：https://www.jiaokey.com/tag/历史小说 中国 现代 长篇小说 中国 现代 CT S046662 历史小说 CT S007141 长篇小说.html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