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书名：详解日语句子结构  下</w:t>
      </w:r>
    </w:p>
    <w:p>
      <w:r>
        <w:t>作者：日本上智大学编；戴辅中，孟宪凡，赵铭儒</w:t>
      </w:r>
    </w:p>
    <w:p>
      <w:r>
        <w:t>出版社：北京：北京出版社</w:t>
      </w:r>
    </w:p>
    <w:p>
      <w:r>
        <w:t>出版日期：1991.02</w:t>
      </w:r>
    </w:p>
    <w:p>
      <w:r>
        <w:t>总页数：1052</w:t>
      </w:r>
    </w:p>
    <w:p>
      <w:r>
        <w:t>更多请访问教客网: www.jiaokey.com</w:t>
      </w:r>
    </w:p>
    <w:p>
      <w:r>
        <w:t>详解日语句子结构  下 评论地址：https://www.jiaokey.com/book/detail/80401647.html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