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哈佛辩护-哈佛法学院MJS案例教程 下</w:t>
      </w:r>
    </w:p>
    <w:p>
      <w:r>
        <w:rPr>
          <w:rFonts w:ascii="宋体" w:hAnsi="宋体" w:eastAsia="宋体"/>
          <w:sz w:val="24"/>
        </w:rPr>
        <w:t>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哈佛辩护-哈佛法学院MJS案例教程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本书出售、求购地址：https://www.jiaokey.com/book/detail/80401671.html</w:t>
      </w:r>
    </w:p>
    <w:p>
      <w:r>
        <w:t>更多相关图书推荐：https://www.jiaokey.com</w:t>
      </w:r>
    </w:p>
    <w:p>
      <w:r>
        <w:t>林正 其他作品：https://www.jiaokey.com/tag/林正.html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关键词搜索：https://www.jiaokey.com/tag/哈佛辩护-哈佛法学院MJS案例教程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